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501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09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Г.Н., находящийся по адресу: г. Сургут,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Давыдова Александра Сергеевича,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уководитель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Давыдов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Сургуту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месяца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представлен – 25.12.2024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Давыдов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Давыдова А.С.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Давыдова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25760 от 10.03.2025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представлении декларации с нарушением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государственного реестра юридических лиц;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Давыдова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Давыдова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Давыдова Александра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 15.5 КоАП РФ, 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мирового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 судебного участка №2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«09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501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6">
    <w:name w:val="cat-UserDefined grp-2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